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eb6f6" w14:textId="cbeb6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Аральского районного маслихата Кызылординской области от 26 декабря 2023 года № 155 "О бюджете сельского округа Жанакурылыс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11 апреля 2024 года № 201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Аральский районный маслихат Кызылординской области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Аральского районного маслихата Кызылординской области от 26 декабря 2023 года № 155 "О бюджете сельского округа Жанакурылыс на 2024-2026 годы"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Жанакурылыс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60 882 тысяч тенге, в том числе: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2 013тысяч тенге;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58 869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60 882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–0;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0;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средств–0.".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 и подлежит опубликованию.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Аральского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Аральского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"11" апреля 2024 года № 201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1к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Аральского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2023 года № 155</w:t>
            </w:r>
          </w:p>
        </w:tc>
      </w:tr>
    </w:tbl>
    <w:bookmarkStart w:name="z3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Жанакурылыс на 2024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рекламы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