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30dd" w14:textId="8cd3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159 "О бюджете сельского округа Сапак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159 "О бюджете сельского округа Сапак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41 204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38 764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42 304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-1 100,0 тысяч тенге 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опубликованию.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Аральского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ноября 2024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159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решение реализации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