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48f3" w14:textId="937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163 "О бюджете сельского округа Каракум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163 "О бюджете сельского округа Каракум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–87 851тысячтенге;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49тысяч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–88608,9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- 757,9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–757,9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