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fcf1" w14:textId="78bf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2023 года № 165 "О бюджете сельского округа Косаман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11 апреля 2024 года № 206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 от 26 декабря 2023 года № 165 "О бюджете сельского округа Косаман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Косаман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79638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2651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76987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80222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584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- 584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новый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апреля 2024 года № 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165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Косаман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