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c632" w14:textId="8e1c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149 "О бюджете сельского округа Аманоткель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22 июля 2024 года № 252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26 декабря 2023 года № 149 "О бюджете сельского округа Аманоткель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Аманоткель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–120 502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11 045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109 257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–122 434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- 1 932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1 932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1 932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от "22" июля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от "26" декабря 2023 года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Аманоткель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