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2b11" w14:textId="e122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150 "О бюджете сельского округа Аккум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150 "О бюджете сельского округа Аккум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94 942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86 990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97 078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2 136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от "22" июля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"26" декабря 2023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