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750a" w14:textId="b307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152 "О бюджете сельского округа Беларан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22 июля 2024 года № 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152 "О бюджете сельского округа Беларан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Беларан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58 683,5 тысяч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2 895,5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55 788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61 837,5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3154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3154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№152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Беларан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