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1052" w14:textId="e371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155 "О бюджете сельского округа Жанакурылыс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155 "О бюджете сельского округа Жанакурылыс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–59 429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