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59ee7" w14:textId="7b59e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26 декабря 2023 года № 156 "О бюджете сельского округа Жетес би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22 июля 2024 года № 258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Аральского районного маслихата от 26 декабря 2023 года № 160 "О бюджете сельского округа Жетес би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Райым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53 958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–52 958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53 958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июля 2024 года № 258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156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Жетес би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иных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Использованы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