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efac8" w14:textId="62efa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Кызылординской области от 26 декабря 2023 года № 157 "О бюджете сельского округа Жинишкекум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22 июля 2024 года № 259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Аральский районный маслихат Кызылординской области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Аральского районного маслихата Кызылординской области от 26 декабря 2023 года № 157 "О бюджете сельского округа Жинишкекум 2024-2026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Жинишкекум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–54 956,0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3 720,0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51 236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–55 283,7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-327,7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бюджета–327,7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327,7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июля 2024 года № 259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 № 157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Жинишкекум на 2024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рекламы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