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e5e4" w14:textId="a4be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159 "О бюджете сельского округа Сапак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159 "О бюджете сельского округа Сапак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Сапак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40 841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41 941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бюджета–1100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–1 100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2024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решение реализации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