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85d6" w14:textId="b998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160 "О бюджете сельского округа Райым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июля 2024 года № 262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160 "О бюджете сельского округа Райым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Райым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121 846,0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3 372,0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–118 456,0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122 076,3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- 230,3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230,3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230,3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 " июля 2024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160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Райым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