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29d" w14:textId="46d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162 "О бюджете сельского округа Камыстыбас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162 "О бюджете сельского округа Камыстыбас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101 936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от "22"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