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2e1a" w14:textId="5b12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166 "О бюджете сельского округа Косжар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июля 2024 года № 267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166 "О бюджете сельского округа Косжар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сельского округа Косжар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70 940,1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2 130,1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68 810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76 652,0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5711,9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бюджета– 5711,9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5711,9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от "22"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от "26" декабря 2023 года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Косжар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