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509a" w14:textId="c9b5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 Министра экологии, геологии и природных ресурсов Республики Казахстан от 14 сентября 2021 года № 377 (зарегистрировано в Реестре государственной регистрации нормативных правовых актов № 24382), Аральский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для населения на сбор, транспортировку, сортировку и захоронение твердых бытовых отходов по Аральскому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270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Аральскому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транспортировка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тариф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2 473,12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