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a43c" w14:textId="935a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146 "О бюджете поселка Жаксыкылыш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146 "О бюджете поселка Жаксыкылыш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83 543,1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59 282,1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84 555,4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1 012,3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от "21"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"26"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