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65df" w14:textId="fb06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148 "О бюджете сельского округа Акирек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областиот 26 декабря 2023 года № 148 "О бюджете сельского округа Акирек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Акирекна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78 396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75 360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79 436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1040,0тысяч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1040,0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2024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148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2024 год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 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 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