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4f6f" w14:textId="1434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152 "О бюджете сельского округа Беларан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21 ноября 2024 года № 295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152 "О бюджете сельского округа Беларан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Беларан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61 239,5 тысяч тенге;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2 895,5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58 434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64 483,5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-3154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3154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3154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ноября 2024 года №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№152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Беларан на 2024 год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