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68525" w14:textId="48685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Кызылординской области 26 декабря 2023 года № 159 "О бюджете сельского округа Сапак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21 ноября 2024 года № 298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Кызылординской области от 26 декабря 2023 года № 159 "О бюджете сельского округа Сапак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Сапак на 2024-2026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41 349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38 035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42 449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- 1 100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1 100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1 100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 и подлежит официальному опубликованию.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"21" ноября 2024 года № 298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Приложение 1к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2023 года № 159</w:t>
            </w:r>
          </w:p>
        </w:tc>
      </w:tr>
    </w:tbl>
    <w:bookmarkStart w:name="z3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Сапак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размещение наружной рекламы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38 035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2024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населенного пункта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мероприятий, направленных на решение реализации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1 103,6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