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67eb" w14:textId="caf6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162 "О бюджете селького округа Камыстыбас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162 "О бюджете сельского округа Камыстыбас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99 382,2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7 041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463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–91 878,2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101 086,2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1 704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–1 704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от "21"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от "26"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