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d767" w14:textId="ce9d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163 "О бюджете сельского округа Каракум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21 ноября 2024 года № 300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163 "О бюджете сельского округа Каракум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Каракум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88 700,6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7 562,6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- 322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915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–79 901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89 458,5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757,9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757,9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Аральского районного маслихатаБ.Турахметов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ноября 2024 года № 300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№163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