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7609" w14:textId="3917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157 "О бюджете сельского округа Жинишкекум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157 "О бюджете сельского округа Жинишкекум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–56 956,0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–57 283,7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бюджета–327,7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