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944b" w14:textId="0179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161 "О бюджете сельского округа Мергенсай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2024 года № 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161 "О бюджете сельского округа Мергенсай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Мергенсай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63 931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5 743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58 188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65 122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бюджета–1 191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2024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2024 год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