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aab8f" w14:textId="7faab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2023 года №164 "О бюджете сельского округа Каратерен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21 ноября 2024 года № 307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Аральского районного маслихата Кызылординской области от 26 декабря 2023 года № 164 "О бюджете сельского округа Каратерен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Каратерен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61 652 тысяч тенге;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7 210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44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54 398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62 288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– - 636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636 тысяч тенге.".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636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новый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ноября 2024 года № 307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2023года №164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Каратерен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