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f29a" w14:textId="0b6f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Жаксыкылыш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Жаксыкылыш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78 188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50 139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78 188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318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318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318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