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6de3" w14:textId="dd06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Аккум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103 313,0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94 574,0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103 313,0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