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6683" w14:textId="bdc6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Боген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Боген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98 408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90 528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Боген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326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Боген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