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36a2" w14:textId="c663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Жинишкекум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декабря 2024 года № 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Жинишкекум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63 631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3 906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59 725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63 631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 взыскание долгов - 0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долгов - 0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использованные остатки бюджетных средств – 0.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Жинишкекум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329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Жинишкекум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329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Жинишкекум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329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Жинишкекум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329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подлежавщих секвестру в процессе исполнения бюджета сельского округа Жинишкекум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 эктренных случиях доставки тяжелобольных людей до ближайшей организации здравоохранения оказывающей врачебную помощь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