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10c4" w14:textId="b5d1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Сазды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27 декабря 2024 года № 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Сазды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82 361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1 974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80 387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82 361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Сазды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330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Сазды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330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Сазды на 2026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330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Сазды на 2027 год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330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Сазды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