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1651" w14:textId="da21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Косаман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Косаман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89 941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86301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89 941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Косаман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337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2025 год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2026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337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2027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от "27" декабря 2024 года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Косаман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