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6f8d1" w14:textId="d46f8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бюджете сельского округа Куланды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27 декабря 2024 года № 339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Республики Казахстан" Аральский районный маслихат РЕШИЛ: 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Куланды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105 810 тысяч тенге;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3 103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102 657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105 810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0.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перечень бюджетных программ, не подлежащих секвестру в процессе исполнения бюджета сельского округа Куланды на 2025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"27" декабря 2024 года № 339</w:t>
            </w:r>
          </w:p>
        </w:tc>
      </w:tr>
    </w:tbl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Куланды на 2025 год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22 553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бюлжетных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 № 339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Куланды на 2026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22 528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бюлжетных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"27" декабря 2024 года № 339</w:t>
            </w:r>
          </w:p>
        </w:tc>
      </w:tr>
    </w:tbl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Куланды на 2027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22 528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бюлжетных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"27" декабря 2024 года № 339</w:t>
            </w:r>
          </w:p>
        </w:tc>
      </w:tr>
    </w:tbl>
    <w:bookmarkStart w:name="z4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сельского округа Куланды на 2025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