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c27d" w14:textId="38fc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Саксаульск Аральского района Кызылординской области от 31 января 2024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учитывая мнения жителей поселка Саксаульск и на основании заключения областной ономастической комиссии от 21 декабря 2023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поселка Саксаульск: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Советская на улицу Нұраш Атантаев;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Калинин на улицу Сейітқали Сейітмұратов;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8 март на улицу Жарылқасын Сағиданов;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Октябрдің 60 жылдығы на улицу Мақсұт Бекниязов;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Привокзальная на улицу Алтын орда.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Саксаульск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