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342" w14:textId="4b5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151 "О бюджете поселка Айтеке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988339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573661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1027386,4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6, 7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поселка Айтеке би (Бегим 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поселка Айтеке би (Сырым батыр)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поселка Айтеке би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Приложение6к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поселка Айтеке би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поселковому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151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 использованной) в течение финансового года суммы целевых трансфертов в 2023 году, выделенной из районного бюджета бюджету поселка Айтеке би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Айтеке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