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9c46" w14:textId="db59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158 "О бюджете сельского округа Бирлик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Бирлик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Бирлик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74998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71327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74998,5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5, 6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Бирлик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158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Бирликского сельского округа в районном бюджете на 2024 год за счет средств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акимаБирликского сельского округа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Бирликскому 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158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Бирликского сельского округа в 2023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Бирликского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