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fa51" w14:textId="401f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160 "О бюджете сельского округа Карашенгел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117108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117829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"05"март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"22"декабря 2023 года № 160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землеустроительные работы под детскую площадку, построенную в поселках Кобек, Ойинды, Алтай, Шитубек,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"05"март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"22"декабря 2023 года № 160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респуликанский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 акима Карашенгельского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Жалантос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