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befc6" w14:textId="80bef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Казалинского районного маслихата Кызылординской области от 22 декабря 2023 года № 162 "О бюджете сельского округа Кумжиек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5 марта 2024 года № 201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Казалинский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Казалинского районного маслихата Кызылординской области "О бюджете сельского округа Кумжиек на 2024-2026 годы" от 22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 162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Кумжиек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99174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6017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54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200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92903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99284,5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-110,5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110,5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110,5 тысяч тенге.".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Дополнить указанное решение приложениями 4, 5, 6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2024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Казалинского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Г.Алиш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"05" марта 2024 года № 201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декабря 2023 года № 162</w:t>
            </w:r>
          </w:p>
        </w:tc>
      </w:tr>
    </w:tbl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2024 год сельского округа Кумжиек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99284,5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"05" марта 2024 года № 201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декабря 2023 года № 162</w:t>
            </w:r>
          </w:p>
        </w:tc>
      </w:tr>
    </w:tbl>
    <w:bookmarkStart w:name="z4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бюджету Кумжиекского сельского округа в районном бюджете на 2024 год за счет средств республиканского бюджета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аппарату акима Кумжиекского сельского округа на повышение заработной платы отдельных категорий гражданских служащих, работников организаций, работников казенных предприятий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сельскому клубу Пиримов на повышение заработной платы отдельных категорий гражданских служащих, работников организаций, работников казенных предприятий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"05" марта 2024 года № 201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декабря 2023 года № 162</w:t>
            </w:r>
          </w:p>
        </w:tc>
      </w:tr>
    </w:tbl>
    <w:bookmarkStart w:name="z50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2024 год бюджету сельского округа Кумжиек за счет средств районного бюджета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очистку от снега автомобильных дорог населенных пунктов Жаубасар, Айтимбет, Тапа из села К. Пиримов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"05" марта 2024 года № 201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декабря 2023 года № 162</w:t>
            </w:r>
          </w:p>
        </w:tc>
      </w:tr>
    </w:tbl>
    <w:bookmarkStart w:name="z57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Сумма возврата в районный бюджет неиспользованной (недоиспользованной) в течение финансового года суммы целевых трансфертов, выделенных из районного бюджета бюджету Кумжиекского сельского округа в 2023 году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Областной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бюджет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Кумжиекского сельского округа"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