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8a0b" w14:textId="ea38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Сарбулак на 2024-2026 годы" от 22 декабря 2023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Сарбулак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168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Сарбулакского сельского округа в районном бюджете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Сарбулакского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Сарбулакскому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