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afab" w14:textId="e38a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№157 "О бюджете сельского округа Басыкара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Басыкара на 2024-2026 годы" от 22 декабря 2023 года №157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Басыкара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100363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7992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92051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103123,7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-2760,7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2760,7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2760,7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Басыкара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капитального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