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2fac1" w14:textId="422fa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Казалинского районного маслихата Кызылординской области от 22 декабря 2023 года №158 "О бюджете сельского округа Бирлик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6 мая 2024 года № 237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Казалинский районный маслихат Кызылординской области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Казалинского районного маслихата Кызылординской области "О бюджете сельского округа Бирлик на 2024-2026 годы" от 22 декабря 2023 года №158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Бирлик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2,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75578 тысяч тенге, в том числе: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3795 тысяч тенге;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256 тысяч тенге;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200 тысяч тенге;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71327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75578,5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-0,5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0,5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0,5 тысяч тенге.".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Казалинского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Алиш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"06" мая 2024 года №237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декабря 2023 года №158</w:t>
            </w:r>
          </w:p>
        </w:tc>
      </w:tr>
    </w:tbl>
    <w:bookmarkStart w:name="z3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2024 год сельского округа Бирлик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75578,5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