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ae5b" w14:textId="556a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№169 "О бюджете сельского округа Сарыколь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Сарыколь на 2024-2026 годы" от 22 декабря 2023 года № 169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84855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79718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85428,1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Сарыколь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сельских округах областного значения.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