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5f10" w14:textId="0e65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№170 "О бюджете сельского округа Тасарык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Тасарык на 2024-2026 годы" от 22 декабря 2023 года № 170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104016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99688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104058,1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№170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Тасарык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№170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Тасарыкза счет средств районного бюджета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потребления электроэнергии административного здания Тасарикского сельского округа за отопительный сезон продолжительностью 6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