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9a35" w14:textId="82e9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№171 "О бюджете сельского округа Шакен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мая 2024 года № 250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Шакен на 2024-2026 годы" от 22 декабря 2023 года № 171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95201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89703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95462,6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Казалинского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мая 2024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Шакен за счет средств районного бюджета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 Шакенского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