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377e" w14:textId="fe8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2024-2026 годы" от 22 декабря 2023 года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2024-2026 годы" от 22 декабря 2023 года №152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320930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245131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328663,2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7733,2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7733,2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города Казалинск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2 электрических насосов для перекачки воды в городе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