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35c8" w14:textId="6163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№153 "О бюджете сельского округа Акжона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Акжона на 2024-2026 годы" от 22 декабря 2023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1642,4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