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f87e2" w14:textId="39f87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Казалинского районного маслихата Кызылординской области от 22 декабря 2023 года №156 "О бюджете сельского округа Арыкбалык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Казалинского районного маслихата Кызылординской области от 9 августа 2024 года № 272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Казалинский районный маслихат Кызылординской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Казалинского районного маслихата Кызылординской области "О бюджете сельского округа Арыкбалык на 2024-2026 годы" от 22 декабря 2023 года № 156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Арыкбалык на 2024-2026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2,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124385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7871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415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264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115835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125878,4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-1493,4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1493,4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1493,4 тысяч тенге.".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Приложении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2024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Казалинского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Алиш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"09" августа 2024 года №272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"22" декабря 2023 года №156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2024 год сельского округа Арыкбалык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125878,4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"Строительство и реконструкция дорог в городах районного значения, селах, поселках, сельских округах 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-1493,4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"09" августа 2024 года №272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"22" декабря 2023 года №156</w:t>
            </w:r>
          </w:p>
        </w:tc>
      </w:tr>
    </w:tbl>
    <w:bookmarkStart w:name="z34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районного бюджета на 2024 год бюджету сельского округа Арыкбалык за счет средств районного бюджета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разработку ПСД к проекту строительства пешеходного перехода к дороге в школу №94 (улицы Жалгасбаева, Оспанова) в рамках проекта комфортной школы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автомобильной дороги и тротуара возле "Комфортной школы" в селе Жанкожа батыр, арыкбалыкского сельского округа Казалинского района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