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7839" w14:textId="b9a7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№157 "О бюджете сельского округа Басыкара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9 августа 2024 года № 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Басыкара на 2024-2026 годы" от 22 декабря 2023 года № 157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107495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97983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111105,7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3610,7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3610,7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 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№157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Басыкара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капитального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августа 2024 года №273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№157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бюджет Басыкаринского сельского округа на 2024 год текущие целевые трансферты, выделенные из районного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жидкого топлива на отопительный сезон в Аппарат акима Басыкаринского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твердого топлива на отопительный сезон Басыкаринского сельского клуба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