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37a6" w14:textId="87d3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№158 "О бюджете сельского округа Бирлик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Бирлик на 2024-2026 годы" от 22 декабря 2023 года №158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75973,5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