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70ec" w14:textId="71c7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№163 "О бюджете сельского округа Кызылкум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Кызылкум на 2024-2026 годы" от 22 декабря 2023 года № 163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97160,2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2838,2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Кызылкум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Кызылкум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генератора, обеспечивающего электрическое освещение населению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электрического насоса для перекачки воды в населенный пункт Каукей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