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17a4" w14:textId="7fb1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№164 "О бюджете сельского округа Майдакол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августа 2024 года № 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Майдакол на 2024-2026 годы" от 22 декабря 2023 года № 164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Майдаколь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113417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103733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–115711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2294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№164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Майдакол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