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2736" w14:textId="c662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155 "О бюджете сельского округа Аранды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308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Аранды на 2024-2026 годы" от 22 декабря 2023 года № 155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115153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106162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115522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